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AB718" w14:textId="77777777" w:rsidR="001945B4" w:rsidRPr="007E5FC5" w:rsidRDefault="00000000">
      <w:pPr>
        <w:pStyle w:val="Heading1"/>
        <w:rPr>
          <w:rFonts w:ascii="Times New Roman" w:hAnsi="Times New Roman" w:cs="Times New Roman"/>
          <w:color w:val="auto"/>
          <w:sz w:val="24"/>
          <w:szCs w:val="24"/>
        </w:rPr>
      </w:pPr>
      <w:r w:rsidRPr="007E5FC5">
        <w:rPr>
          <w:rFonts w:ascii="Times New Roman" w:hAnsi="Times New Roman" w:cs="Times New Roman"/>
          <w:color w:val="auto"/>
          <w:sz w:val="24"/>
          <w:szCs w:val="24"/>
        </w:rPr>
        <w:t>Pre-Construction Checklist</w:t>
      </w:r>
    </w:p>
    <w:p w14:paraId="457ECC97" w14:textId="77777777" w:rsidR="001945B4" w:rsidRPr="007E5FC5" w:rsidRDefault="00000000">
      <w:pPr>
        <w:rPr>
          <w:rFonts w:ascii="Times New Roman" w:hAnsi="Times New Roman" w:cs="Times New Roman"/>
          <w:sz w:val="24"/>
          <w:szCs w:val="24"/>
        </w:rPr>
      </w:pPr>
      <w:r w:rsidRPr="007E5FC5">
        <w:rPr>
          <w:rFonts w:ascii="Times New Roman" w:hAnsi="Times New Roman" w:cs="Times New Roman"/>
          <w:sz w:val="24"/>
          <w:szCs w:val="24"/>
        </w:rPr>
        <w:t>This checklist is designed to help ensure that all necessary steps are completed prior to the start of your project. By reviewing and verifying each item below, we can set the stage for a smooth, well-organized construction process.</w:t>
      </w:r>
    </w:p>
    <w:p w14:paraId="2C7B9187" w14:textId="77777777" w:rsidR="001945B4" w:rsidRPr="007E5FC5" w:rsidRDefault="00000000">
      <w:pPr>
        <w:pStyle w:val="ListBullet"/>
        <w:rPr>
          <w:rFonts w:ascii="Times New Roman" w:hAnsi="Times New Roman" w:cs="Times New Roman"/>
          <w:sz w:val="24"/>
          <w:szCs w:val="24"/>
        </w:rPr>
      </w:pPr>
      <w:r w:rsidRPr="007E5FC5">
        <w:rPr>
          <w:rFonts w:ascii="Segoe UI Symbol" w:hAnsi="Segoe UI Symbol" w:cs="Segoe UI Symbol"/>
          <w:sz w:val="24"/>
          <w:szCs w:val="24"/>
        </w:rPr>
        <w:t>✔</w:t>
      </w:r>
      <w:r w:rsidRPr="007E5FC5">
        <w:rPr>
          <w:rFonts w:ascii="Times New Roman" w:hAnsi="Times New Roman" w:cs="Times New Roman"/>
          <w:sz w:val="24"/>
          <w:szCs w:val="24"/>
        </w:rPr>
        <w:t xml:space="preserve"> Material Selection Completed (Shingle, Tile, Metal, or Window/Door Style and Color)</w:t>
      </w:r>
    </w:p>
    <w:p w14:paraId="1B8AA543" w14:textId="77777777" w:rsidR="001945B4" w:rsidRPr="007E5FC5" w:rsidRDefault="00000000">
      <w:pPr>
        <w:pStyle w:val="ListBullet"/>
        <w:rPr>
          <w:rFonts w:ascii="Times New Roman" w:hAnsi="Times New Roman" w:cs="Times New Roman"/>
          <w:sz w:val="24"/>
          <w:szCs w:val="24"/>
        </w:rPr>
      </w:pPr>
      <w:r w:rsidRPr="007E5FC5">
        <w:rPr>
          <w:rFonts w:ascii="Segoe UI Symbol" w:hAnsi="Segoe UI Symbol" w:cs="Segoe UI Symbol"/>
          <w:sz w:val="24"/>
          <w:szCs w:val="24"/>
        </w:rPr>
        <w:t>✔</w:t>
      </w:r>
      <w:r w:rsidRPr="007E5FC5">
        <w:rPr>
          <w:rFonts w:ascii="Times New Roman" w:hAnsi="Times New Roman" w:cs="Times New Roman"/>
          <w:sz w:val="24"/>
          <w:szCs w:val="24"/>
        </w:rPr>
        <w:t xml:space="preserve"> Deposit Received and Payment Terms Confirmed</w:t>
      </w:r>
    </w:p>
    <w:p w14:paraId="30F2BE2D" w14:textId="77777777" w:rsidR="001945B4" w:rsidRPr="007E5FC5" w:rsidRDefault="00000000">
      <w:pPr>
        <w:pStyle w:val="ListBullet"/>
        <w:rPr>
          <w:rFonts w:ascii="Times New Roman" w:hAnsi="Times New Roman" w:cs="Times New Roman"/>
          <w:sz w:val="24"/>
          <w:szCs w:val="24"/>
        </w:rPr>
      </w:pPr>
      <w:r w:rsidRPr="007E5FC5">
        <w:rPr>
          <w:rFonts w:ascii="Segoe UI Symbol" w:hAnsi="Segoe UI Symbol" w:cs="Segoe UI Symbol"/>
          <w:sz w:val="24"/>
          <w:szCs w:val="24"/>
        </w:rPr>
        <w:t>✔</w:t>
      </w:r>
      <w:r w:rsidRPr="007E5FC5">
        <w:rPr>
          <w:rFonts w:ascii="Times New Roman" w:hAnsi="Times New Roman" w:cs="Times New Roman"/>
          <w:sz w:val="24"/>
          <w:szCs w:val="24"/>
        </w:rPr>
        <w:t xml:space="preserve"> Permit Application Submitted</w:t>
      </w:r>
    </w:p>
    <w:p w14:paraId="6B769F15" w14:textId="77777777" w:rsidR="001945B4" w:rsidRPr="007E5FC5" w:rsidRDefault="00000000">
      <w:pPr>
        <w:pStyle w:val="ListBullet"/>
        <w:rPr>
          <w:rFonts w:ascii="Times New Roman" w:hAnsi="Times New Roman" w:cs="Times New Roman"/>
          <w:sz w:val="24"/>
          <w:szCs w:val="24"/>
        </w:rPr>
      </w:pPr>
      <w:r w:rsidRPr="007E5FC5">
        <w:rPr>
          <w:rFonts w:ascii="Segoe UI Symbol" w:hAnsi="Segoe UI Symbol" w:cs="Segoe UI Symbol"/>
          <w:sz w:val="24"/>
          <w:szCs w:val="24"/>
        </w:rPr>
        <w:t>✔</w:t>
      </w:r>
      <w:r w:rsidRPr="007E5FC5">
        <w:rPr>
          <w:rFonts w:ascii="Times New Roman" w:hAnsi="Times New Roman" w:cs="Times New Roman"/>
          <w:sz w:val="24"/>
          <w:szCs w:val="24"/>
        </w:rPr>
        <w:t xml:space="preserve"> Notice of Commencement (NOC) Signed and Notarized (if applicable)</w:t>
      </w:r>
    </w:p>
    <w:p w14:paraId="40C1E78F" w14:textId="77777777" w:rsidR="001945B4" w:rsidRPr="007E5FC5" w:rsidRDefault="00000000">
      <w:pPr>
        <w:pStyle w:val="ListBullet"/>
        <w:rPr>
          <w:rFonts w:ascii="Times New Roman" w:hAnsi="Times New Roman" w:cs="Times New Roman"/>
          <w:sz w:val="24"/>
          <w:szCs w:val="24"/>
        </w:rPr>
      </w:pPr>
      <w:r w:rsidRPr="007E5FC5">
        <w:rPr>
          <w:rFonts w:ascii="Segoe UI Symbol" w:hAnsi="Segoe UI Symbol" w:cs="Segoe UI Symbol"/>
          <w:sz w:val="24"/>
          <w:szCs w:val="24"/>
        </w:rPr>
        <w:t>✔</w:t>
      </w:r>
      <w:r w:rsidRPr="007E5FC5">
        <w:rPr>
          <w:rFonts w:ascii="Times New Roman" w:hAnsi="Times New Roman" w:cs="Times New Roman"/>
          <w:sz w:val="24"/>
          <w:szCs w:val="24"/>
        </w:rPr>
        <w:t xml:space="preserve"> HOA Approval Obtained (if required)</w:t>
      </w:r>
    </w:p>
    <w:p w14:paraId="69DD2766" w14:textId="77777777" w:rsidR="001945B4" w:rsidRPr="007E5FC5" w:rsidRDefault="00000000">
      <w:pPr>
        <w:pStyle w:val="ListBullet"/>
        <w:rPr>
          <w:rFonts w:ascii="Times New Roman" w:hAnsi="Times New Roman" w:cs="Times New Roman"/>
          <w:sz w:val="24"/>
          <w:szCs w:val="24"/>
        </w:rPr>
      </w:pPr>
      <w:r w:rsidRPr="007E5FC5">
        <w:rPr>
          <w:rFonts w:ascii="Segoe UI Symbol" w:hAnsi="Segoe UI Symbol" w:cs="Segoe UI Symbol"/>
          <w:sz w:val="24"/>
          <w:szCs w:val="24"/>
        </w:rPr>
        <w:t>✔</w:t>
      </w:r>
      <w:r w:rsidRPr="007E5FC5">
        <w:rPr>
          <w:rFonts w:ascii="Times New Roman" w:hAnsi="Times New Roman" w:cs="Times New Roman"/>
          <w:sz w:val="24"/>
          <w:szCs w:val="24"/>
        </w:rPr>
        <w:t xml:space="preserve"> Final Job Scope Reviewed and Approved by Client</w:t>
      </w:r>
    </w:p>
    <w:p w14:paraId="643D54B6" w14:textId="77777777" w:rsidR="001945B4" w:rsidRPr="007E5FC5" w:rsidRDefault="00000000">
      <w:pPr>
        <w:pStyle w:val="ListBullet"/>
        <w:rPr>
          <w:rFonts w:ascii="Times New Roman" w:hAnsi="Times New Roman" w:cs="Times New Roman"/>
          <w:sz w:val="24"/>
          <w:szCs w:val="24"/>
        </w:rPr>
      </w:pPr>
      <w:r w:rsidRPr="007E5FC5">
        <w:rPr>
          <w:rFonts w:ascii="Segoe UI Symbol" w:hAnsi="Segoe UI Symbol" w:cs="Segoe UI Symbol"/>
          <w:sz w:val="24"/>
          <w:szCs w:val="24"/>
        </w:rPr>
        <w:t>✔</w:t>
      </w:r>
      <w:r w:rsidRPr="007E5FC5">
        <w:rPr>
          <w:rFonts w:ascii="Times New Roman" w:hAnsi="Times New Roman" w:cs="Times New Roman"/>
          <w:sz w:val="24"/>
          <w:szCs w:val="24"/>
        </w:rPr>
        <w:t xml:space="preserve"> Job Address and Access Details Confirmed (gates, driveways, pets, etc.)</w:t>
      </w:r>
    </w:p>
    <w:p w14:paraId="1FE7B019" w14:textId="77777777" w:rsidR="001945B4" w:rsidRPr="007E5FC5" w:rsidRDefault="00000000">
      <w:pPr>
        <w:pStyle w:val="ListBullet"/>
        <w:rPr>
          <w:rFonts w:ascii="Times New Roman" w:hAnsi="Times New Roman" w:cs="Times New Roman"/>
          <w:sz w:val="24"/>
          <w:szCs w:val="24"/>
        </w:rPr>
      </w:pPr>
      <w:r w:rsidRPr="007E5FC5">
        <w:rPr>
          <w:rFonts w:ascii="Segoe UI Symbol" w:hAnsi="Segoe UI Symbol" w:cs="Segoe UI Symbol"/>
          <w:sz w:val="24"/>
          <w:szCs w:val="24"/>
        </w:rPr>
        <w:t>✔</w:t>
      </w:r>
      <w:r w:rsidRPr="007E5FC5">
        <w:rPr>
          <w:rFonts w:ascii="Times New Roman" w:hAnsi="Times New Roman" w:cs="Times New Roman"/>
          <w:sz w:val="24"/>
          <w:szCs w:val="24"/>
        </w:rPr>
        <w:t xml:space="preserve"> Dumpster Location and Delivery Access Identified</w:t>
      </w:r>
    </w:p>
    <w:p w14:paraId="165B6ABA" w14:textId="77777777" w:rsidR="001945B4" w:rsidRPr="007E5FC5" w:rsidRDefault="00000000">
      <w:pPr>
        <w:pStyle w:val="ListBullet"/>
        <w:rPr>
          <w:rFonts w:ascii="Times New Roman" w:hAnsi="Times New Roman" w:cs="Times New Roman"/>
          <w:sz w:val="24"/>
          <w:szCs w:val="24"/>
        </w:rPr>
      </w:pPr>
      <w:r w:rsidRPr="007E5FC5">
        <w:rPr>
          <w:rFonts w:ascii="Segoe UI Symbol" w:hAnsi="Segoe UI Symbol" w:cs="Segoe UI Symbol"/>
          <w:sz w:val="24"/>
          <w:szCs w:val="24"/>
        </w:rPr>
        <w:t>✔</w:t>
      </w:r>
      <w:r w:rsidRPr="007E5FC5">
        <w:rPr>
          <w:rFonts w:ascii="Times New Roman" w:hAnsi="Times New Roman" w:cs="Times New Roman"/>
          <w:sz w:val="24"/>
          <w:szCs w:val="24"/>
        </w:rPr>
        <w:t xml:space="preserve"> Material Delivery and Securement Plan Established</w:t>
      </w:r>
    </w:p>
    <w:p w14:paraId="4C1A2B86" w14:textId="77777777" w:rsidR="001945B4" w:rsidRPr="007E5FC5" w:rsidRDefault="00000000">
      <w:pPr>
        <w:pStyle w:val="ListBullet"/>
        <w:rPr>
          <w:rFonts w:ascii="Times New Roman" w:hAnsi="Times New Roman" w:cs="Times New Roman"/>
          <w:sz w:val="24"/>
          <w:szCs w:val="24"/>
        </w:rPr>
      </w:pPr>
      <w:r w:rsidRPr="007E5FC5">
        <w:rPr>
          <w:rFonts w:ascii="Segoe UI Symbol" w:hAnsi="Segoe UI Symbol" w:cs="Segoe UI Symbol"/>
          <w:sz w:val="24"/>
          <w:szCs w:val="24"/>
        </w:rPr>
        <w:t>✔</w:t>
      </w:r>
      <w:r w:rsidRPr="007E5FC5">
        <w:rPr>
          <w:rFonts w:ascii="Times New Roman" w:hAnsi="Times New Roman" w:cs="Times New Roman"/>
          <w:sz w:val="24"/>
          <w:szCs w:val="24"/>
        </w:rPr>
        <w:t xml:space="preserve"> Pre-Job Photos Taken and Saved in Job File</w:t>
      </w:r>
    </w:p>
    <w:p w14:paraId="2304983C" w14:textId="77777777" w:rsidR="001945B4" w:rsidRPr="007E5FC5" w:rsidRDefault="00000000">
      <w:pPr>
        <w:pStyle w:val="ListBullet"/>
        <w:rPr>
          <w:rFonts w:ascii="Times New Roman" w:hAnsi="Times New Roman" w:cs="Times New Roman"/>
          <w:sz w:val="24"/>
          <w:szCs w:val="24"/>
        </w:rPr>
      </w:pPr>
      <w:r w:rsidRPr="007E5FC5">
        <w:rPr>
          <w:rFonts w:ascii="Segoe UI Symbol" w:hAnsi="Segoe UI Symbol" w:cs="Segoe UI Symbol"/>
          <w:sz w:val="24"/>
          <w:szCs w:val="24"/>
        </w:rPr>
        <w:t>✔</w:t>
      </w:r>
      <w:r w:rsidRPr="007E5FC5">
        <w:rPr>
          <w:rFonts w:ascii="Times New Roman" w:hAnsi="Times New Roman" w:cs="Times New Roman"/>
          <w:sz w:val="24"/>
          <w:szCs w:val="24"/>
        </w:rPr>
        <w:t xml:space="preserve"> Existing Roof/Window Conditions Reviewed and Documented</w:t>
      </w:r>
    </w:p>
    <w:p w14:paraId="02510680" w14:textId="77777777" w:rsidR="001945B4" w:rsidRPr="007E5FC5" w:rsidRDefault="00000000">
      <w:pPr>
        <w:pStyle w:val="ListBullet"/>
        <w:rPr>
          <w:rFonts w:ascii="Times New Roman" w:hAnsi="Times New Roman" w:cs="Times New Roman"/>
          <w:sz w:val="24"/>
          <w:szCs w:val="24"/>
        </w:rPr>
      </w:pPr>
      <w:r w:rsidRPr="007E5FC5">
        <w:rPr>
          <w:rFonts w:ascii="Segoe UI Symbol" w:hAnsi="Segoe UI Symbol" w:cs="Segoe UI Symbol"/>
          <w:sz w:val="24"/>
          <w:szCs w:val="24"/>
        </w:rPr>
        <w:t>✔</w:t>
      </w:r>
      <w:r w:rsidRPr="007E5FC5">
        <w:rPr>
          <w:rFonts w:ascii="Times New Roman" w:hAnsi="Times New Roman" w:cs="Times New Roman"/>
          <w:sz w:val="24"/>
          <w:szCs w:val="24"/>
        </w:rPr>
        <w:t xml:space="preserve"> Hurricane Strap Scope Reviewed (if included)</w:t>
      </w:r>
    </w:p>
    <w:p w14:paraId="797301A9" w14:textId="77777777" w:rsidR="001945B4" w:rsidRPr="007E5FC5" w:rsidRDefault="00000000">
      <w:pPr>
        <w:pStyle w:val="ListBullet"/>
        <w:rPr>
          <w:rFonts w:ascii="Times New Roman" w:hAnsi="Times New Roman" w:cs="Times New Roman"/>
          <w:sz w:val="24"/>
          <w:szCs w:val="24"/>
        </w:rPr>
      </w:pPr>
      <w:r w:rsidRPr="007E5FC5">
        <w:rPr>
          <w:rFonts w:ascii="Segoe UI Symbol" w:hAnsi="Segoe UI Symbol" w:cs="Segoe UI Symbol"/>
          <w:sz w:val="24"/>
          <w:szCs w:val="24"/>
        </w:rPr>
        <w:t>✔</w:t>
      </w:r>
      <w:r w:rsidRPr="007E5FC5">
        <w:rPr>
          <w:rFonts w:ascii="Times New Roman" w:hAnsi="Times New Roman" w:cs="Times New Roman"/>
          <w:sz w:val="24"/>
          <w:szCs w:val="24"/>
        </w:rPr>
        <w:t xml:space="preserve"> Secondary Water Barrier Confirmed (if applicable)</w:t>
      </w:r>
    </w:p>
    <w:p w14:paraId="4C13B432" w14:textId="77777777" w:rsidR="001945B4" w:rsidRPr="007E5FC5" w:rsidRDefault="00000000">
      <w:pPr>
        <w:pStyle w:val="ListBullet"/>
        <w:rPr>
          <w:rFonts w:ascii="Times New Roman" w:hAnsi="Times New Roman" w:cs="Times New Roman"/>
          <w:sz w:val="24"/>
          <w:szCs w:val="24"/>
        </w:rPr>
      </w:pPr>
      <w:r w:rsidRPr="007E5FC5">
        <w:rPr>
          <w:rFonts w:ascii="Segoe UI Symbol" w:hAnsi="Segoe UI Symbol" w:cs="Segoe UI Symbol"/>
          <w:sz w:val="24"/>
          <w:szCs w:val="24"/>
        </w:rPr>
        <w:t>✔</w:t>
      </w:r>
      <w:r w:rsidRPr="007E5FC5">
        <w:rPr>
          <w:rFonts w:ascii="Times New Roman" w:hAnsi="Times New Roman" w:cs="Times New Roman"/>
          <w:sz w:val="24"/>
          <w:szCs w:val="24"/>
        </w:rPr>
        <w:t xml:space="preserve"> Contact Info for Project Manager Shared with Client</w:t>
      </w:r>
    </w:p>
    <w:p w14:paraId="2AF4C00D" w14:textId="77777777" w:rsidR="001945B4" w:rsidRPr="007E5FC5" w:rsidRDefault="00000000">
      <w:pPr>
        <w:pStyle w:val="ListBullet"/>
        <w:rPr>
          <w:rFonts w:ascii="Times New Roman" w:hAnsi="Times New Roman" w:cs="Times New Roman"/>
          <w:sz w:val="24"/>
          <w:szCs w:val="24"/>
        </w:rPr>
      </w:pPr>
      <w:r w:rsidRPr="007E5FC5">
        <w:rPr>
          <w:rFonts w:ascii="Segoe UI Symbol" w:hAnsi="Segoe UI Symbol" w:cs="Segoe UI Symbol"/>
          <w:sz w:val="24"/>
          <w:szCs w:val="24"/>
        </w:rPr>
        <w:t>✔</w:t>
      </w:r>
      <w:r w:rsidRPr="007E5FC5">
        <w:rPr>
          <w:rFonts w:ascii="Times New Roman" w:hAnsi="Times New Roman" w:cs="Times New Roman"/>
          <w:sz w:val="24"/>
          <w:szCs w:val="24"/>
        </w:rPr>
        <w:t xml:space="preserve"> Client Informed About Inspection Schedule and Project Timeline</w:t>
      </w:r>
    </w:p>
    <w:p w14:paraId="0A787D0E" w14:textId="77777777" w:rsidR="001945B4" w:rsidRPr="007E5FC5" w:rsidRDefault="00000000">
      <w:pPr>
        <w:pStyle w:val="ListBullet"/>
        <w:rPr>
          <w:rFonts w:ascii="Times New Roman" w:hAnsi="Times New Roman" w:cs="Times New Roman"/>
          <w:sz w:val="24"/>
          <w:szCs w:val="24"/>
        </w:rPr>
      </w:pPr>
      <w:r w:rsidRPr="007E5FC5">
        <w:rPr>
          <w:rFonts w:ascii="Segoe UI Symbol" w:hAnsi="Segoe UI Symbol" w:cs="Segoe UI Symbol"/>
          <w:sz w:val="24"/>
          <w:szCs w:val="24"/>
        </w:rPr>
        <w:t>✔</w:t>
      </w:r>
      <w:r w:rsidRPr="007E5FC5">
        <w:rPr>
          <w:rFonts w:ascii="Times New Roman" w:hAnsi="Times New Roman" w:cs="Times New Roman"/>
          <w:sz w:val="24"/>
          <w:szCs w:val="24"/>
        </w:rPr>
        <w:t xml:space="preserve"> Signed Contract in File with Scope of Work</w:t>
      </w:r>
    </w:p>
    <w:p w14:paraId="4B623CC1" w14:textId="77777777" w:rsidR="001945B4" w:rsidRPr="007E5FC5" w:rsidRDefault="00000000">
      <w:pPr>
        <w:pStyle w:val="ListBullet"/>
        <w:rPr>
          <w:rFonts w:ascii="Times New Roman" w:hAnsi="Times New Roman" w:cs="Times New Roman"/>
          <w:sz w:val="24"/>
          <w:szCs w:val="24"/>
        </w:rPr>
      </w:pPr>
      <w:r w:rsidRPr="007E5FC5">
        <w:rPr>
          <w:rFonts w:ascii="Segoe UI Symbol" w:hAnsi="Segoe UI Symbol" w:cs="Segoe UI Symbol"/>
          <w:sz w:val="24"/>
          <w:szCs w:val="24"/>
        </w:rPr>
        <w:t>✔</w:t>
      </w:r>
      <w:r w:rsidRPr="007E5FC5">
        <w:rPr>
          <w:rFonts w:ascii="Times New Roman" w:hAnsi="Times New Roman" w:cs="Times New Roman"/>
          <w:sz w:val="24"/>
          <w:szCs w:val="24"/>
        </w:rPr>
        <w:t xml:space="preserve"> Utilities and Site Conditions Reviewed (power, attic access, fragile areas)</w:t>
      </w:r>
    </w:p>
    <w:p w14:paraId="12C19A92" w14:textId="77777777" w:rsidR="001945B4" w:rsidRPr="007E5FC5" w:rsidRDefault="00000000">
      <w:pPr>
        <w:pStyle w:val="ListBullet"/>
        <w:rPr>
          <w:rFonts w:ascii="Times New Roman" w:hAnsi="Times New Roman" w:cs="Times New Roman"/>
          <w:sz w:val="24"/>
          <w:szCs w:val="24"/>
        </w:rPr>
      </w:pPr>
      <w:r w:rsidRPr="007E5FC5">
        <w:rPr>
          <w:rFonts w:ascii="Segoe UI Symbol" w:hAnsi="Segoe UI Symbol" w:cs="Segoe UI Symbol"/>
          <w:sz w:val="24"/>
          <w:szCs w:val="24"/>
        </w:rPr>
        <w:t>✔</w:t>
      </w:r>
      <w:r w:rsidRPr="007E5FC5">
        <w:rPr>
          <w:rFonts w:ascii="Times New Roman" w:hAnsi="Times New Roman" w:cs="Times New Roman"/>
          <w:sz w:val="24"/>
          <w:szCs w:val="24"/>
        </w:rPr>
        <w:t xml:space="preserve"> Change Order Procedure Explained (if scope changes are needed)</w:t>
      </w:r>
    </w:p>
    <w:p w14:paraId="2853A071" w14:textId="77777777" w:rsidR="001945B4" w:rsidRPr="007E5FC5" w:rsidRDefault="00000000">
      <w:pPr>
        <w:pStyle w:val="ListBullet"/>
        <w:rPr>
          <w:rFonts w:ascii="Times New Roman" w:hAnsi="Times New Roman" w:cs="Times New Roman"/>
          <w:sz w:val="24"/>
          <w:szCs w:val="24"/>
        </w:rPr>
      </w:pPr>
      <w:r w:rsidRPr="007E5FC5">
        <w:rPr>
          <w:rFonts w:ascii="Segoe UI Symbol" w:hAnsi="Segoe UI Symbol" w:cs="Segoe UI Symbol"/>
          <w:sz w:val="24"/>
          <w:szCs w:val="24"/>
        </w:rPr>
        <w:t>✔</w:t>
      </w:r>
      <w:r w:rsidRPr="007E5FC5">
        <w:rPr>
          <w:rFonts w:ascii="Times New Roman" w:hAnsi="Times New Roman" w:cs="Times New Roman"/>
          <w:sz w:val="24"/>
          <w:szCs w:val="24"/>
        </w:rPr>
        <w:t xml:space="preserve"> Rain Gutter Plan Confirmed (install, replace, or protect existing)</w:t>
      </w:r>
    </w:p>
    <w:p w14:paraId="2B3EDAE1" w14:textId="77777777" w:rsidR="001945B4" w:rsidRPr="007E5FC5" w:rsidRDefault="00000000">
      <w:pPr>
        <w:pStyle w:val="ListBullet"/>
        <w:rPr>
          <w:rFonts w:ascii="Times New Roman" w:hAnsi="Times New Roman" w:cs="Times New Roman"/>
          <w:sz w:val="24"/>
          <w:szCs w:val="24"/>
        </w:rPr>
      </w:pPr>
      <w:r w:rsidRPr="007E5FC5">
        <w:rPr>
          <w:rFonts w:ascii="Segoe UI Symbol" w:hAnsi="Segoe UI Symbol" w:cs="Segoe UI Symbol"/>
          <w:sz w:val="24"/>
          <w:szCs w:val="24"/>
        </w:rPr>
        <w:t>✔</w:t>
      </w:r>
      <w:r w:rsidRPr="007E5FC5">
        <w:rPr>
          <w:rFonts w:ascii="Times New Roman" w:hAnsi="Times New Roman" w:cs="Times New Roman"/>
          <w:sz w:val="24"/>
          <w:szCs w:val="24"/>
        </w:rPr>
        <w:t xml:space="preserve"> Landscaping/Driveway/AC Unit Protection Plan in Place</w:t>
      </w:r>
    </w:p>
    <w:p w14:paraId="255FBCB0" w14:textId="77777777" w:rsidR="001945B4" w:rsidRPr="007E5FC5" w:rsidRDefault="00000000">
      <w:pPr>
        <w:pStyle w:val="ListBullet"/>
        <w:rPr>
          <w:rFonts w:ascii="Times New Roman" w:hAnsi="Times New Roman" w:cs="Times New Roman"/>
          <w:sz w:val="24"/>
          <w:szCs w:val="24"/>
        </w:rPr>
      </w:pPr>
      <w:r w:rsidRPr="007E5FC5">
        <w:rPr>
          <w:rFonts w:ascii="Segoe UI Symbol" w:hAnsi="Segoe UI Symbol" w:cs="Segoe UI Symbol"/>
          <w:sz w:val="24"/>
          <w:szCs w:val="24"/>
        </w:rPr>
        <w:t>✔</w:t>
      </w:r>
      <w:r w:rsidRPr="007E5FC5">
        <w:rPr>
          <w:rFonts w:ascii="Times New Roman" w:hAnsi="Times New Roman" w:cs="Times New Roman"/>
          <w:sz w:val="24"/>
          <w:szCs w:val="24"/>
        </w:rPr>
        <w:t xml:space="preserve"> Weather Forecast Reviewed and Go/No-Go Decision Made</w:t>
      </w:r>
    </w:p>
    <w:sectPr w:rsidR="001945B4" w:rsidRPr="007E5FC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64127130">
    <w:abstractNumId w:val="8"/>
  </w:num>
  <w:num w:numId="2" w16cid:durableId="78210438">
    <w:abstractNumId w:val="6"/>
  </w:num>
  <w:num w:numId="3" w16cid:durableId="1176111994">
    <w:abstractNumId w:val="5"/>
  </w:num>
  <w:num w:numId="4" w16cid:durableId="2096709803">
    <w:abstractNumId w:val="4"/>
  </w:num>
  <w:num w:numId="5" w16cid:durableId="468127870">
    <w:abstractNumId w:val="7"/>
  </w:num>
  <w:num w:numId="6" w16cid:durableId="971250253">
    <w:abstractNumId w:val="3"/>
  </w:num>
  <w:num w:numId="7" w16cid:durableId="44372543">
    <w:abstractNumId w:val="2"/>
  </w:num>
  <w:num w:numId="8" w16cid:durableId="1017732396">
    <w:abstractNumId w:val="1"/>
  </w:num>
  <w:num w:numId="9" w16cid:durableId="1624267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945B4"/>
    <w:rsid w:val="0029639D"/>
    <w:rsid w:val="00326F90"/>
    <w:rsid w:val="007405D4"/>
    <w:rsid w:val="007E5FC5"/>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E62094"/>
  <w14:defaultImageDpi w14:val="300"/>
  <w15:docId w15:val="{CA604BFE-DBB3-4679-94E8-85764A19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James Durkin</cp:lastModifiedBy>
  <cp:revision>2</cp:revision>
  <dcterms:created xsi:type="dcterms:W3CDTF">2025-05-01T18:36:00Z</dcterms:created>
  <dcterms:modified xsi:type="dcterms:W3CDTF">2025-05-01T18:36:00Z</dcterms:modified>
  <cp:category/>
</cp:coreProperties>
</file>